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BF" w:rsidRDefault="003B2748">
      <w:pPr>
        <w:jc w:val="center"/>
      </w:pPr>
      <w:r>
        <w:rPr>
          <w:b/>
          <w:sz w:val="28"/>
        </w:rPr>
        <w:t>MĚSTSKÝ ÚŘAD NÝRSKO</w:t>
      </w:r>
      <w:r>
        <w:rPr>
          <w:b/>
          <w:sz w:val="28"/>
        </w:rPr>
        <w:br/>
      </w:r>
      <w:r>
        <w:rPr>
          <w:sz w:val="20"/>
        </w:rPr>
        <w:t>Finanční odbor</w:t>
      </w:r>
      <w:r>
        <w:rPr>
          <w:sz w:val="20"/>
        </w:rPr>
        <w:br/>
        <w:t>Náměstí 122, 340 22 Nýrsko</w:t>
      </w:r>
      <w:r>
        <w:rPr>
          <w:sz w:val="20"/>
        </w:rPr>
        <w:br/>
        <w:t>Tel.: 376 555 628 | E-mail: pokladna@mestonyrsko.cz</w:t>
      </w:r>
    </w:p>
    <w:p w:rsidR="006B49BF" w:rsidRDefault="006B49BF"/>
    <w:p w:rsidR="000E1560" w:rsidRDefault="000E1560">
      <w:bookmarkStart w:id="0" w:name="_GoBack"/>
      <w:bookmarkEnd w:id="0"/>
    </w:p>
    <w:p w:rsidR="006B49BF" w:rsidRDefault="003B2748">
      <w:pPr>
        <w:jc w:val="center"/>
      </w:pPr>
      <w:r>
        <w:rPr>
          <w:b/>
          <w:sz w:val="24"/>
        </w:rPr>
        <w:t>ŽÁDOST O VRÁCENÍ PŘEPLATKU</w:t>
      </w:r>
      <w:r>
        <w:rPr>
          <w:b/>
          <w:sz w:val="24"/>
        </w:rPr>
        <w:br/>
        <w:t>z místního poplatku za obecní systém odpadového hospodářství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6"/>
        <w:gridCol w:w="5264"/>
      </w:tblGrid>
      <w:tr w:rsidR="006B49BF">
        <w:tc>
          <w:tcPr>
            <w:tcW w:w="5270" w:type="dxa"/>
          </w:tcPr>
          <w:p w:rsidR="006B49BF" w:rsidRDefault="003B2748">
            <w:r>
              <w:t>Jméno a příjmení žadatele</w:t>
            </w:r>
          </w:p>
        </w:tc>
        <w:tc>
          <w:tcPr>
            <w:tcW w:w="5270" w:type="dxa"/>
          </w:tcPr>
          <w:p w:rsidR="006B49BF" w:rsidRDefault="006B49BF"/>
          <w:p w:rsidR="00527D93" w:rsidRDefault="00527D93"/>
          <w:p w:rsidR="000E1560" w:rsidRDefault="000E1560"/>
        </w:tc>
      </w:tr>
      <w:tr w:rsidR="006B49BF">
        <w:tc>
          <w:tcPr>
            <w:tcW w:w="5270" w:type="dxa"/>
          </w:tcPr>
          <w:p w:rsidR="006B49BF" w:rsidRDefault="003B2748">
            <w:r>
              <w:t>Rodné číslo</w:t>
            </w:r>
          </w:p>
        </w:tc>
        <w:tc>
          <w:tcPr>
            <w:tcW w:w="5270" w:type="dxa"/>
          </w:tcPr>
          <w:p w:rsidR="006B49BF" w:rsidRDefault="006B49BF"/>
          <w:p w:rsidR="00527D93" w:rsidRDefault="00527D93"/>
          <w:p w:rsidR="000E1560" w:rsidRDefault="000E1560"/>
        </w:tc>
      </w:tr>
      <w:tr w:rsidR="006B49BF">
        <w:tc>
          <w:tcPr>
            <w:tcW w:w="5270" w:type="dxa"/>
          </w:tcPr>
          <w:p w:rsidR="006B49BF" w:rsidRDefault="003B2748">
            <w:r>
              <w:t>Adresa trvalého pobytu</w:t>
            </w:r>
          </w:p>
        </w:tc>
        <w:tc>
          <w:tcPr>
            <w:tcW w:w="5270" w:type="dxa"/>
          </w:tcPr>
          <w:p w:rsidR="006B49BF" w:rsidRDefault="006B49BF"/>
          <w:p w:rsidR="000E1560" w:rsidRDefault="000E1560"/>
          <w:p w:rsidR="00527D93" w:rsidRDefault="00527D93"/>
        </w:tc>
      </w:tr>
      <w:tr w:rsidR="006B49BF">
        <w:tc>
          <w:tcPr>
            <w:tcW w:w="5270" w:type="dxa"/>
          </w:tcPr>
          <w:p w:rsidR="006B49BF" w:rsidRDefault="003B2748">
            <w:r>
              <w:t>Nezletilé děti (jméno, příjmení, rodné číslo)</w:t>
            </w:r>
          </w:p>
        </w:tc>
        <w:tc>
          <w:tcPr>
            <w:tcW w:w="5270" w:type="dxa"/>
          </w:tcPr>
          <w:p w:rsidR="006B49BF" w:rsidRDefault="006B49BF"/>
          <w:p w:rsidR="00527D93" w:rsidRDefault="00527D93"/>
          <w:p w:rsidR="000E1560" w:rsidRDefault="000E1560"/>
        </w:tc>
      </w:tr>
      <w:tr w:rsidR="006B49BF">
        <w:tc>
          <w:tcPr>
            <w:tcW w:w="5270" w:type="dxa"/>
          </w:tcPr>
          <w:p w:rsidR="006B49BF" w:rsidRDefault="003B2748">
            <w:r>
              <w:t>Důvod vrácení přeplatku</w:t>
            </w:r>
          </w:p>
        </w:tc>
        <w:tc>
          <w:tcPr>
            <w:tcW w:w="5270" w:type="dxa"/>
          </w:tcPr>
          <w:p w:rsidR="006B49BF" w:rsidRDefault="006B49BF"/>
          <w:p w:rsidR="00527D93" w:rsidRDefault="00527D93"/>
          <w:p w:rsidR="000E1560" w:rsidRDefault="000E1560"/>
        </w:tc>
      </w:tr>
      <w:tr w:rsidR="006B49BF">
        <w:tc>
          <w:tcPr>
            <w:tcW w:w="5270" w:type="dxa"/>
          </w:tcPr>
          <w:p w:rsidR="006B49BF" w:rsidRDefault="003B2748">
            <w:r>
              <w:t>Číslo účtu (pokud bude vráceno na účet)</w:t>
            </w:r>
          </w:p>
        </w:tc>
        <w:tc>
          <w:tcPr>
            <w:tcW w:w="5270" w:type="dxa"/>
          </w:tcPr>
          <w:p w:rsidR="006B49BF" w:rsidRDefault="006B49BF"/>
          <w:p w:rsidR="00527D93" w:rsidRDefault="00527D93"/>
          <w:p w:rsidR="000E1560" w:rsidRDefault="000E1560"/>
        </w:tc>
      </w:tr>
      <w:tr w:rsidR="006B49BF">
        <w:tc>
          <w:tcPr>
            <w:tcW w:w="5270" w:type="dxa"/>
          </w:tcPr>
          <w:p w:rsidR="006B49BF" w:rsidRDefault="003B2748">
            <w:r>
              <w:t>Jiný poplatek, na který má být převedeno</w:t>
            </w:r>
          </w:p>
        </w:tc>
        <w:tc>
          <w:tcPr>
            <w:tcW w:w="5270" w:type="dxa"/>
          </w:tcPr>
          <w:p w:rsidR="006B49BF" w:rsidRDefault="006B49BF"/>
          <w:p w:rsidR="000E1560" w:rsidRDefault="000E1560"/>
          <w:p w:rsidR="00527D93" w:rsidRDefault="00527D93"/>
        </w:tc>
      </w:tr>
      <w:tr w:rsidR="006B49BF">
        <w:tc>
          <w:tcPr>
            <w:tcW w:w="5270" w:type="dxa"/>
          </w:tcPr>
          <w:p w:rsidR="006B49BF" w:rsidRDefault="003B2748">
            <w:r>
              <w:t>Poznámka</w:t>
            </w:r>
          </w:p>
        </w:tc>
        <w:tc>
          <w:tcPr>
            <w:tcW w:w="5270" w:type="dxa"/>
          </w:tcPr>
          <w:p w:rsidR="006B49BF" w:rsidRDefault="006B49BF"/>
          <w:p w:rsidR="000E1560" w:rsidRDefault="000E1560"/>
          <w:p w:rsidR="00527D93" w:rsidRDefault="00527D93"/>
        </w:tc>
      </w:tr>
    </w:tbl>
    <w:p w:rsidR="006B49BF" w:rsidRDefault="006B49BF"/>
    <w:p w:rsidR="006B49BF" w:rsidRDefault="003B2748">
      <w:r>
        <w:t>Způsob vrácení přeplatku (zaškrtněte):</w:t>
      </w:r>
    </w:p>
    <w:p w:rsidR="006B49BF" w:rsidRDefault="003B2748">
      <w:r>
        <w:t>☐ Na účet        ☐ Převodem na jiný poplatek        ☐ V hotovosti</w:t>
      </w:r>
    </w:p>
    <w:p w:rsidR="006B49BF" w:rsidRDefault="003B2748"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270"/>
      </w:tblGrid>
      <w:tr w:rsidR="006B49BF">
        <w:tc>
          <w:tcPr>
            <w:tcW w:w="5270" w:type="dxa"/>
          </w:tcPr>
          <w:p w:rsidR="006B49BF" w:rsidRDefault="003B2748">
            <w:r>
              <w:t>V Nýrsku dne: ____________________</w:t>
            </w:r>
          </w:p>
        </w:tc>
        <w:tc>
          <w:tcPr>
            <w:tcW w:w="5270" w:type="dxa"/>
          </w:tcPr>
          <w:p w:rsidR="006B49BF" w:rsidRDefault="003B2748">
            <w:r>
              <w:t>Podpis žadatele: ____________________</w:t>
            </w:r>
          </w:p>
        </w:tc>
      </w:tr>
    </w:tbl>
    <w:p w:rsidR="003B2748" w:rsidRDefault="003B2748"/>
    <w:sectPr w:rsidR="003B2748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1560"/>
    <w:rsid w:val="0015074B"/>
    <w:rsid w:val="0029639D"/>
    <w:rsid w:val="00326F90"/>
    <w:rsid w:val="003B2748"/>
    <w:rsid w:val="00527D93"/>
    <w:rsid w:val="006B49BF"/>
    <w:rsid w:val="00AA1D8D"/>
    <w:rsid w:val="00B47730"/>
    <w:rsid w:val="00CB0664"/>
    <w:rsid w:val="00E777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096F861-C629-4D4F-99EE-293F958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0E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2CCD6A-480E-42FB-BA32-BCCFAC1A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pokladna</cp:lastModifiedBy>
  <cp:revision>4</cp:revision>
  <cp:lastPrinted>2026-06-09T05:58:00Z</cp:lastPrinted>
  <dcterms:created xsi:type="dcterms:W3CDTF">2026-06-09T05:55:00Z</dcterms:created>
  <dcterms:modified xsi:type="dcterms:W3CDTF">2026-06-09T06:01:00Z</dcterms:modified>
  <cp:category/>
</cp:coreProperties>
</file>